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D3D" w14:textId="21D89FBA" w:rsidR="005C612B" w:rsidRPr="00FD3E83" w:rsidRDefault="00FD3E83">
      <w:pPr>
        <w:pStyle w:val="Titre"/>
        <w:jc w:val="center"/>
        <w:rPr>
          <w:sz w:val="48"/>
          <w:szCs w:val="48"/>
          <w:lang w:val="fr-FR"/>
        </w:rPr>
      </w:pPr>
      <w:r w:rsidRPr="00FD3E83">
        <w:rPr>
          <w:sz w:val="48"/>
          <w:szCs w:val="48"/>
          <w:lang w:val="fr-FR"/>
        </w:rPr>
        <w:t>Registres de vérification avant le travail –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3C61803F" w14:textId="77777777">
        <w:tc>
          <w:tcPr>
            <w:tcW w:w="4320" w:type="dxa"/>
          </w:tcPr>
          <w:p w14:paraId="32F50401" w14:textId="77777777" w:rsidR="005C612B" w:rsidRDefault="00000000">
            <w:proofErr w:type="spellStart"/>
            <w:r>
              <w:t>Réf</w:t>
            </w:r>
            <w:proofErr w:type="spellEnd"/>
            <w:r>
              <w:t>. Doc :</w:t>
            </w:r>
          </w:p>
        </w:tc>
        <w:tc>
          <w:tcPr>
            <w:tcW w:w="4320" w:type="dxa"/>
          </w:tcPr>
          <w:p w14:paraId="7CA761D7" w14:textId="54CE9F77" w:rsidR="005C612B" w:rsidRDefault="00FD3E83">
            <w:r>
              <w:t>RVAT</w:t>
            </w:r>
            <w:r w:rsidR="00F741EA">
              <w:t>-01-2025</w:t>
            </w:r>
          </w:p>
        </w:tc>
      </w:tr>
      <w:tr w:rsidR="005C612B" w14:paraId="5BA365A3" w14:textId="77777777">
        <w:tc>
          <w:tcPr>
            <w:tcW w:w="4320" w:type="dxa"/>
          </w:tcPr>
          <w:p w14:paraId="0381D692" w14:textId="77777777" w:rsidR="005C612B" w:rsidRDefault="00000000">
            <w:r>
              <w:t>Version :</w:t>
            </w:r>
          </w:p>
        </w:tc>
        <w:tc>
          <w:tcPr>
            <w:tcW w:w="4320" w:type="dxa"/>
          </w:tcPr>
          <w:p w14:paraId="27113ECF" w14:textId="77777777" w:rsidR="005C612B" w:rsidRDefault="00000000">
            <w:r>
              <w:t>1.0</w:t>
            </w:r>
          </w:p>
        </w:tc>
      </w:tr>
      <w:tr w:rsidR="005C612B" w14:paraId="20EE866B" w14:textId="77777777">
        <w:tc>
          <w:tcPr>
            <w:tcW w:w="4320" w:type="dxa"/>
          </w:tcPr>
          <w:p w14:paraId="267F0146" w14:textId="77777777" w:rsidR="005C612B" w:rsidRDefault="00000000">
            <w:r>
              <w:t>Date :</w:t>
            </w:r>
          </w:p>
        </w:tc>
        <w:tc>
          <w:tcPr>
            <w:tcW w:w="4320" w:type="dxa"/>
          </w:tcPr>
          <w:p w14:paraId="716092D9" w14:textId="138E14BC" w:rsidR="005C612B" w:rsidRDefault="005C612B"/>
        </w:tc>
      </w:tr>
      <w:tr w:rsidR="005C612B" w14:paraId="2FB8079C" w14:textId="77777777">
        <w:tc>
          <w:tcPr>
            <w:tcW w:w="4320" w:type="dxa"/>
          </w:tcPr>
          <w:p w14:paraId="79A78CD0" w14:textId="77777777" w:rsidR="005C612B" w:rsidRDefault="00000000">
            <w:r>
              <w:t>Établi par :</w:t>
            </w:r>
          </w:p>
        </w:tc>
        <w:tc>
          <w:tcPr>
            <w:tcW w:w="4320" w:type="dxa"/>
          </w:tcPr>
          <w:p w14:paraId="2BD1EE84" w14:textId="77777777" w:rsidR="005C612B" w:rsidRDefault="00000000">
            <w:r>
              <w:t>Responsable QHSE</w:t>
            </w:r>
          </w:p>
        </w:tc>
      </w:tr>
    </w:tbl>
    <w:p w14:paraId="4208B45A" w14:textId="77777777" w:rsidR="005C612B" w:rsidRDefault="005C612B"/>
    <w:p w14:paraId="1D7B997E" w14:textId="77777777" w:rsidR="006777F0" w:rsidRPr="00FD3E83" w:rsidRDefault="00000000">
      <w:pPr>
        <w:pStyle w:val="Titre2"/>
        <w:rPr>
          <w:lang w:val="fr-FR"/>
        </w:rPr>
      </w:pPr>
      <w:r w:rsidRPr="00FD3E83">
        <w:rPr>
          <w:lang w:val="fr-FR"/>
        </w:rPr>
        <w:t>Vérification du véhicule avant départ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07094BE5" w14:textId="77777777">
        <w:tc>
          <w:tcPr>
            <w:tcW w:w="2160" w:type="dxa"/>
          </w:tcPr>
          <w:p w14:paraId="29BC296D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328E0C58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0E7C6C54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56549C9E" w14:textId="77777777" w:rsidR="006777F0" w:rsidRDefault="00000000">
            <w:r>
              <w:t>Chef d’équipe</w:t>
            </w:r>
          </w:p>
        </w:tc>
      </w:tr>
      <w:tr w:rsidR="006777F0" w14:paraId="7E632CB1" w14:textId="77777777">
        <w:tc>
          <w:tcPr>
            <w:tcW w:w="2160" w:type="dxa"/>
          </w:tcPr>
          <w:p w14:paraId="0AB1324A" w14:textId="77777777" w:rsidR="006777F0" w:rsidRDefault="006777F0"/>
        </w:tc>
        <w:tc>
          <w:tcPr>
            <w:tcW w:w="2160" w:type="dxa"/>
          </w:tcPr>
          <w:p w14:paraId="4AE2E6CC" w14:textId="77777777" w:rsidR="006777F0" w:rsidRDefault="006777F0"/>
        </w:tc>
        <w:tc>
          <w:tcPr>
            <w:tcW w:w="2160" w:type="dxa"/>
          </w:tcPr>
          <w:p w14:paraId="7DBCF680" w14:textId="77777777" w:rsidR="006777F0" w:rsidRDefault="006777F0"/>
        </w:tc>
        <w:tc>
          <w:tcPr>
            <w:tcW w:w="2160" w:type="dxa"/>
          </w:tcPr>
          <w:p w14:paraId="554976E6" w14:textId="77777777" w:rsidR="006777F0" w:rsidRDefault="006777F0"/>
        </w:tc>
      </w:tr>
    </w:tbl>
    <w:p w14:paraId="3DB68C05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69DA3948" w14:textId="77777777">
        <w:tc>
          <w:tcPr>
            <w:tcW w:w="2880" w:type="dxa"/>
          </w:tcPr>
          <w:p w14:paraId="1F267043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20AD8904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3C6E2DA7" w14:textId="77777777" w:rsidR="006777F0" w:rsidRDefault="00000000">
            <w:r>
              <w:t>Observations</w:t>
            </w:r>
          </w:p>
        </w:tc>
      </w:tr>
      <w:tr w:rsidR="006777F0" w:rsidRPr="00CC4D13" w14:paraId="6603C977" w14:textId="77777777">
        <w:tc>
          <w:tcPr>
            <w:tcW w:w="2880" w:type="dxa"/>
          </w:tcPr>
          <w:p w14:paraId="73D46249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Niveau d’huile, carburant, freins, pneus</w:t>
            </w:r>
          </w:p>
        </w:tc>
        <w:tc>
          <w:tcPr>
            <w:tcW w:w="2880" w:type="dxa"/>
          </w:tcPr>
          <w:p w14:paraId="35CB7046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589EFAAE" w14:textId="77777777" w:rsidR="006777F0" w:rsidRPr="00FD3E83" w:rsidRDefault="006777F0">
            <w:pPr>
              <w:rPr>
                <w:lang w:val="fr-FR"/>
              </w:rPr>
            </w:pPr>
          </w:p>
        </w:tc>
      </w:tr>
      <w:tr w:rsidR="006777F0" w:rsidRPr="00CC4D13" w14:paraId="24B6739A" w14:textId="77777777">
        <w:tc>
          <w:tcPr>
            <w:tcW w:w="2880" w:type="dxa"/>
          </w:tcPr>
          <w:p w14:paraId="3A54B56B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Présence gilets réfléchissants, extincteur, trousse de secours</w:t>
            </w:r>
          </w:p>
        </w:tc>
        <w:tc>
          <w:tcPr>
            <w:tcW w:w="2880" w:type="dxa"/>
          </w:tcPr>
          <w:p w14:paraId="5EC0A5E2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1FA8AB0A" w14:textId="77777777" w:rsidR="006777F0" w:rsidRPr="00FD3E83" w:rsidRDefault="006777F0">
            <w:pPr>
              <w:rPr>
                <w:lang w:val="fr-FR"/>
              </w:rPr>
            </w:pPr>
          </w:p>
        </w:tc>
      </w:tr>
      <w:tr w:rsidR="006777F0" w:rsidRPr="00CC4D13" w14:paraId="788EA97F" w14:textId="77777777">
        <w:tc>
          <w:tcPr>
            <w:tcW w:w="2880" w:type="dxa"/>
          </w:tcPr>
          <w:p w14:paraId="067DB40A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Validité assurance et contrôle technique</w:t>
            </w:r>
          </w:p>
        </w:tc>
        <w:tc>
          <w:tcPr>
            <w:tcW w:w="2880" w:type="dxa"/>
          </w:tcPr>
          <w:p w14:paraId="1F7095FD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3D36C0C9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14095C1C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461F5219" w14:textId="5DC8CDCC" w:rsidR="006777F0" w:rsidRPr="00FD3E83" w:rsidRDefault="006777F0">
      <w:pPr>
        <w:rPr>
          <w:lang w:val="fr-FR"/>
        </w:rPr>
      </w:pPr>
    </w:p>
    <w:p w14:paraId="3A9D5E34" w14:textId="77777777" w:rsidR="006777F0" w:rsidRPr="00FD3E83" w:rsidRDefault="00000000">
      <w:pPr>
        <w:pStyle w:val="Titre2"/>
        <w:rPr>
          <w:lang w:val="fr-FR"/>
        </w:rPr>
      </w:pPr>
      <w:r w:rsidRPr="00FD3E83">
        <w:rPr>
          <w:lang w:val="fr-FR"/>
        </w:rPr>
        <w:t>Vérification EPI (Équipements de Protection Individuelle)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0CF36263" w14:textId="77777777">
        <w:tc>
          <w:tcPr>
            <w:tcW w:w="2160" w:type="dxa"/>
          </w:tcPr>
          <w:p w14:paraId="4233B18E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542F650F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3944CD70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1F8A0520" w14:textId="77777777" w:rsidR="006777F0" w:rsidRDefault="00000000">
            <w:r>
              <w:t>Chef d’équipe</w:t>
            </w:r>
          </w:p>
        </w:tc>
      </w:tr>
      <w:tr w:rsidR="006777F0" w14:paraId="04DA6424" w14:textId="77777777">
        <w:tc>
          <w:tcPr>
            <w:tcW w:w="2160" w:type="dxa"/>
          </w:tcPr>
          <w:p w14:paraId="7012278F" w14:textId="77777777" w:rsidR="006777F0" w:rsidRDefault="006777F0"/>
        </w:tc>
        <w:tc>
          <w:tcPr>
            <w:tcW w:w="2160" w:type="dxa"/>
          </w:tcPr>
          <w:p w14:paraId="0384909D" w14:textId="77777777" w:rsidR="006777F0" w:rsidRDefault="006777F0"/>
        </w:tc>
        <w:tc>
          <w:tcPr>
            <w:tcW w:w="2160" w:type="dxa"/>
          </w:tcPr>
          <w:p w14:paraId="0FAC8DA9" w14:textId="77777777" w:rsidR="006777F0" w:rsidRDefault="006777F0"/>
        </w:tc>
        <w:tc>
          <w:tcPr>
            <w:tcW w:w="2160" w:type="dxa"/>
          </w:tcPr>
          <w:p w14:paraId="69C34FD4" w14:textId="77777777" w:rsidR="006777F0" w:rsidRDefault="006777F0"/>
        </w:tc>
      </w:tr>
    </w:tbl>
    <w:p w14:paraId="494070AD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6EE855EB" w14:textId="77777777">
        <w:tc>
          <w:tcPr>
            <w:tcW w:w="2880" w:type="dxa"/>
          </w:tcPr>
          <w:p w14:paraId="482F6E25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5EA15E5A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6FAD8586" w14:textId="77777777" w:rsidR="006777F0" w:rsidRDefault="00000000">
            <w:r>
              <w:t>Observations</w:t>
            </w:r>
          </w:p>
        </w:tc>
      </w:tr>
      <w:tr w:rsidR="006777F0" w:rsidRPr="00CC4D13" w14:paraId="7B5942E7" w14:textId="77777777">
        <w:tc>
          <w:tcPr>
            <w:tcW w:w="2880" w:type="dxa"/>
          </w:tcPr>
          <w:p w14:paraId="03A94402" w14:textId="77777777" w:rsidR="006777F0" w:rsidRDefault="008131C3">
            <w:pPr>
              <w:rPr>
                <w:lang w:val="fr-FR"/>
              </w:rPr>
            </w:pPr>
            <w:r>
              <w:rPr>
                <w:lang w:val="fr-FR"/>
              </w:rPr>
              <w:t>Gant</w:t>
            </w:r>
            <w:r w:rsidR="00000000" w:rsidRPr="00FD3E83">
              <w:rPr>
                <w:lang w:val="fr-FR"/>
              </w:rPr>
              <w:t>, gilets réfléchissants</w:t>
            </w:r>
          </w:p>
          <w:p w14:paraId="62351C78" w14:textId="16E0F110" w:rsidR="008131C3" w:rsidRPr="00FD3E83" w:rsidRDefault="008131C3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2A920A6D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3FA6C17A" w14:textId="77777777" w:rsidR="006777F0" w:rsidRPr="00FD3E83" w:rsidRDefault="006777F0">
            <w:pPr>
              <w:rPr>
                <w:lang w:val="fr-FR"/>
              </w:rPr>
            </w:pPr>
          </w:p>
        </w:tc>
      </w:tr>
      <w:tr w:rsidR="006777F0" w:rsidRPr="00CC4D13" w14:paraId="59A46E9E" w14:textId="77777777">
        <w:tc>
          <w:tcPr>
            <w:tcW w:w="2880" w:type="dxa"/>
          </w:tcPr>
          <w:p w14:paraId="2A68931A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Etat et conformité des équipements</w:t>
            </w:r>
          </w:p>
        </w:tc>
        <w:tc>
          <w:tcPr>
            <w:tcW w:w="2880" w:type="dxa"/>
          </w:tcPr>
          <w:p w14:paraId="08E0179A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17F6298B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14349B49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41360AF9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 w:type="page"/>
      </w:r>
    </w:p>
    <w:p w14:paraId="514FC8EC" w14:textId="77777777" w:rsidR="006777F0" w:rsidRDefault="00000000">
      <w:pPr>
        <w:pStyle w:val="Titre2"/>
      </w:pPr>
      <w:proofErr w:type="spellStart"/>
      <w:r>
        <w:lastRenderedPageBreak/>
        <w:t>Vérification</w:t>
      </w:r>
      <w:proofErr w:type="spellEnd"/>
      <w:r>
        <w:t xml:space="preserve"> </w:t>
      </w:r>
      <w:proofErr w:type="spellStart"/>
      <w:r>
        <w:t>équipements</w:t>
      </w:r>
      <w:proofErr w:type="spellEnd"/>
      <w:r>
        <w:t xml:space="preserve"> Drive Test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2BF22493" w14:textId="77777777">
        <w:tc>
          <w:tcPr>
            <w:tcW w:w="2160" w:type="dxa"/>
          </w:tcPr>
          <w:p w14:paraId="7CDBF719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1DA37378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22917FF6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42E6D124" w14:textId="77777777" w:rsidR="006777F0" w:rsidRDefault="00000000">
            <w:r>
              <w:t>Chef d’équipe</w:t>
            </w:r>
          </w:p>
        </w:tc>
      </w:tr>
      <w:tr w:rsidR="006777F0" w14:paraId="326394BC" w14:textId="77777777">
        <w:tc>
          <w:tcPr>
            <w:tcW w:w="2160" w:type="dxa"/>
          </w:tcPr>
          <w:p w14:paraId="0371F4B9" w14:textId="77777777" w:rsidR="006777F0" w:rsidRDefault="006777F0"/>
        </w:tc>
        <w:tc>
          <w:tcPr>
            <w:tcW w:w="2160" w:type="dxa"/>
          </w:tcPr>
          <w:p w14:paraId="45C5FE1A" w14:textId="77777777" w:rsidR="006777F0" w:rsidRDefault="006777F0"/>
        </w:tc>
        <w:tc>
          <w:tcPr>
            <w:tcW w:w="2160" w:type="dxa"/>
          </w:tcPr>
          <w:p w14:paraId="57B1FB51" w14:textId="77777777" w:rsidR="006777F0" w:rsidRDefault="006777F0"/>
        </w:tc>
        <w:tc>
          <w:tcPr>
            <w:tcW w:w="2160" w:type="dxa"/>
          </w:tcPr>
          <w:p w14:paraId="62034464" w14:textId="77777777" w:rsidR="006777F0" w:rsidRDefault="006777F0"/>
        </w:tc>
      </w:tr>
    </w:tbl>
    <w:p w14:paraId="314DB30F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51874C9F" w14:textId="77777777">
        <w:tc>
          <w:tcPr>
            <w:tcW w:w="2880" w:type="dxa"/>
          </w:tcPr>
          <w:p w14:paraId="0CDB1A39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4C89B308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59A607D5" w14:textId="77777777" w:rsidR="006777F0" w:rsidRDefault="00000000">
            <w:r>
              <w:t>Observations</w:t>
            </w:r>
          </w:p>
        </w:tc>
      </w:tr>
      <w:tr w:rsidR="006777F0" w:rsidRPr="00CC4D13" w14:paraId="45EAF2B4" w14:textId="77777777">
        <w:tc>
          <w:tcPr>
            <w:tcW w:w="2880" w:type="dxa"/>
          </w:tcPr>
          <w:p w14:paraId="4E934C39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Fonctionnement des scanners RF, GPS, PC/tablette</w:t>
            </w:r>
          </w:p>
        </w:tc>
        <w:tc>
          <w:tcPr>
            <w:tcW w:w="2880" w:type="dxa"/>
          </w:tcPr>
          <w:p w14:paraId="03E00618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445682F6" w14:textId="77777777" w:rsidR="006777F0" w:rsidRPr="00FD3E83" w:rsidRDefault="006777F0">
            <w:pPr>
              <w:rPr>
                <w:lang w:val="fr-FR"/>
              </w:rPr>
            </w:pPr>
          </w:p>
        </w:tc>
      </w:tr>
      <w:tr w:rsidR="006777F0" w14:paraId="79E06158" w14:textId="77777777">
        <w:tc>
          <w:tcPr>
            <w:tcW w:w="2880" w:type="dxa"/>
          </w:tcPr>
          <w:p w14:paraId="616DCD56" w14:textId="77777777" w:rsidR="006777F0" w:rsidRDefault="00000000">
            <w:r>
              <w:t xml:space="preserve">Batteries </w:t>
            </w:r>
            <w:proofErr w:type="spellStart"/>
            <w:r>
              <w:t>chargées</w:t>
            </w:r>
            <w:proofErr w:type="spellEnd"/>
          </w:p>
        </w:tc>
        <w:tc>
          <w:tcPr>
            <w:tcW w:w="2880" w:type="dxa"/>
          </w:tcPr>
          <w:p w14:paraId="4C6B564D" w14:textId="77777777" w:rsidR="006777F0" w:rsidRDefault="006777F0"/>
        </w:tc>
        <w:tc>
          <w:tcPr>
            <w:tcW w:w="2880" w:type="dxa"/>
          </w:tcPr>
          <w:p w14:paraId="4CDA9DB1" w14:textId="77777777" w:rsidR="006777F0" w:rsidRDefault="006777F0"/>
        </w:tc>
      </w:tr>
      <w:tr w:rsidR="006777F0" w:rsidRPr="00CC4D13" w14:paraId="2C8CF67F" w14:textId="77777777">
        <w:tc>
          <w:tcPr>
            <w:tcW w:w="2880" w:type="dxa"/>
          </w:tcPr>
          <w:p w14:paraId="30036933" w14:textId="4DFF469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Câblage en bon état</w:t>
            </w:r>
          </w:p>
        </w:tc>
        <w:tc>
          <w:tcPr>
            <w:tcW w:w="2880" w:type="dxa"/>
          </w:tcPr>
          <w:p w14:paraId="0DE7A9AA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0B6493F6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36D92D78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44B22B70" w14:textId="7B8BFC19" w:rsidR="006777F0" w:rsidRPr="00FD3E83" w:rsidRDefault="006777F0">
      <w:pPr>
        <w:rPr>
          <w:lang w:val="fr-FR"/>
        </w:rPr>
      </w:pPr>
    </w:p>
    <w:p w14:paraId="02392F2C" w14:textId="77777777" w:rsidR="006777F0" w:rsidRPr="00FD3E83" w:rsidRDefault="00000000">
      <w:pPr>
        <w:pStyle w:val="Titre2"/>
        <w:rPr>
          <w:lang w:val="fr-FR"/>
        </w:rPr>
      </w:pPr>
      <w:r w:rsidRPr="00FD3E83">
        <w:rPr>
          <w:lang w:val="fr-FR"/>
        </w:rPr>
        <w:t>Vérification conditions météo et itinéraire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3DD1B757" w14:textId="77777777">
        <w:tc>
          <w:tcPr>
            <w:tcW w:w="2160" w:type="dxa"/>
          </w:tcPr>
          <w:p w14:paraId="66D36966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577F53A9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4AB95090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425479CE" w14:textId="77777777" w:rsidR="006777F0" w:rsidRDefault="00000000">
            <w:r>
              <w:t>Chef d’équipe</w:t>
            </w:r>
          </w:p>
        </w:tc>
      </w:tr>
      <w:tr w:rsidR="006777F0" w14:paraId="08228119" w14:textId="77777777">
        <w:tc>
          <w:tcPr>
            <w:tcW w:w="2160" w:type="dxa"/>
          </w:tcPr>
          <w:p w14:paraId="317366D6" w14:textId="77777777" w:rsidR="006777F0" w:rsidRDefault="006777F0"/>
        </w:tc>
        <w:tc>
          <w:tcPr>
            <w:tcW w:w="2160" w:type="dxa"/>
          </w:tcPr>
          <w:p w14:paraId="333CFE9A" w14:textId="77777777" w:rsidR="006777F0" w:rsidRDefault="006777F0"/>
        </w:tc>
        <w:tc>
          <w:tcPr>
            <w:tcW w:w="2160" w:type="dxa"/>
          </w:tcPr>
          <w:p w14:paraId="46003223" w14:textId="77777777" w:rsidR="006777F0" w:rsidRDefault="006777F0"/>
        </w:tc>
        <w:tc>
          <w:tcPr>
            <w:tcW w:w="2160" w:type="dxa"/>
          </w:tcPr>
          <w:p w14:paraId="10903A8A" w14:textId="77777777" w:rsidR="006777F0" w:rsidRDefault="006777F0"/>
        </w:tc>
      </w:tr>
    </w:tbl>
    <w:p w14:paraId="2EBF6211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4A169796" w14:textId="77777777">
        <w:tc>
          <w:tcPr>
            <w:tcW w:w="2880" w:type="dxa"/>
          </w:tcPr>
          <w:p w14:paraId="7F21F2AD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5467C225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2B8FE37A" w14:textId="77777777" w:rsidR="006777F0" w:rsidRDefault="00000000">
            <w:r>
              <w:t>Observations</w:t>
            </w:r>
          </w:p>
        </w:tc>
      </w:tr>
      <w:tr w:rsidR="006777F0" w14:paraId="3AD52D6C" w14:textId="77777777">
        <w:tc>
          <w:tcPr>
            <w:tcW w:w="2880" w:type="dxa"/>
          </w:tcPr>
          <w:p w14:paraId="5FC22E48" w14:textId="77777777" w:rsidR="006777F0" w:rsidRDefault="00000000">
            <w:r>
              <w:t>Bulletin météo du jour</w:t>
            </w:r>
          </w:p>
        </w:tc>
        <w:tc>
          <w:tcPr>
            <w:tcW w:w="2880" w:type="dxa"/>
          </w:tcPr>
          <w:p w14:paraId="3776635D" w14:textId="77777777" w:rsidR="006777F0" w:rsidRDefault="006777F0"/>
        </w:tc>
        <w:tc>
          <w:tcPr>
            <w:tcW w:w="2880" w:type="dxa"/>
          </w:tcPr>
          <w:p w14:paraId="53CEAD24" w14:textId="77777777" w:rsidR="006777F0" w:rsidRDefault="006777F0"/>
        </w:tc>
      </w:tr>
      <w:tr w:rsidR="006777F0" w:rsidRPr="00CC4D13" w14:paraId="4E1DD574" w14:textId="77777777">
        <w:tc>
          <w:tcPr>
            <w:tcW w:w="2880" w:type="dxa"/>
          </w:tcPr>
          <w:p w14:paraId="1F3C5EEE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Analyse itinéraire (zones à risque, travaux routiers, sécurité)</w:t>
            </w:r>
          </w:p>
        </w:tc>
        <w:tc>
          <w:tcPr>
            <w:tcW w:w="2880" w:type="dxa"/>
          </w:tcPr>
          <w:p w14:paraId="6A128A01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64453562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6992AFB6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1E2F3AE0" w14:textId="77777777" w:rsidR="00FD3E83" w:rsidRDefault="00FD3E83">
      <w:pPr>
        <w:pStyle w:val="Titre2"/>
        <w:rPr>
          <w:lang w:val="fr-FR"/>
        </w:rPr>
      </w:pPr>
    </w:p>
    <w:p w14:paraId="2EDF859D" w14:textId="49FD86F5" w:rsidR="006777F0" w:rsidRPr="00FD3E83" w:rsidRDefault="00000000">
      <w:pPr>
        <w:pStyle w:val="Titre2"/>
        <w:rPr>
          <w:lang w:val="fr-FR"/>
        </w:rPr>
      </w:pPr>
      <w:r w:rsidRPr="00FD3E83">
        <w:rPr>
          <w:lang w:val="fr-FR"/>
        </w:rPr>
        <w:t>Vérification état de santé/aptitude des conducteurs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3F3761C6" w14:textId="77777777">
        <w:tc>
          <w:tcPr>
            <w:tcW w:w="2160" w:type="dxa"/>
          </w:tcPr>
          <w:p w14:paraId="5015B732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6C21C6DD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66D6F3FC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5F5AF35F" w14:textId="77777777" w:rsidR="006777F0" w:rsidRDefault="00000000">
            <w:r>
              <w:t>Chef d’équipe</w:t>
            </w:r>
          </w:p>
        </w:tc>
      </w:tr>
      <w:tr w:rsidR="006777F0" w14:paraId="08E8E4CF" w14:textId="77777777">
        <w:tc>
          <w:tcPr>
            <w:tcW w:w="2160" w:type="dxa"/>
          </w:tcPr>
          <w:p w14:paraId="4AAEAFBD" w14:textId="77777777" w:rsidR="006777F0" w:rsidRDefault="006777F0"/>
        </w:tc>
        <w:tc>
          <w:tcPr>
            <w:tcW w:w="2160" w:type="dxa"/>
          </w:tcPr>
          <w:p w14:paraId="2A98B217" w14:textId="77777777" w:rsidR="006777F0" w:rsidRDefault="006777F0"/>
        </w:tc>
        <w:tc>
          <w:tcPr>
            <w:tcW w:w="2160" w:type="dxa"/>
          </w:tcPr>
          <w:p w14:paraId="3EF4DA52" w14:textId="77777777" w:rsidR="006777F0" w:rsidRDefault="006777F0"/>
        </w:tc>
        <w:tc>
          <w:tcPr>
            <w:tcW w:w="2160" w:type="dxa"/>
          </w:tcPr>
          <w:p w14:paraId="52685DF2" w14:textId="77777777" w:rsidR="006777F0" w:rsidRDefault="006777F0"/>
        </w:tc>
      </w:tr>
    </w:tbl>
    <w:p w14:paraId="699E8F25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243A9D1E" w14:textId="77777777">
        <w:tc>
          <w:tcPr>
            <w:tcW w:w="2880" w:type="dxa"/>
          </w:tcPr>
          <w:p w14:paraId="02E67641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5E536019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3F9A79AC" w14:textId="77777777" w:rsidR="006777F0" w:rsidRDefault="00000000">
            <w:r>
              <w:t>Observations</w:t>
            </w:r>
          </w:p>
        </w:tc>
      </w:tr>
      <w:tr w:rsidR="006777F0" w:rsidRPr="00CC4D13" w14:paraId="1376FAB5" w14:textId="77777777">
        <w:tc>
          <w:tcPr>
            <w:tcW w:w="2880" w:type="dxa"/>
          </w:tcPr>
          <w:p w14:paraId="77AA555F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Absence de fatigue ou consommation d’alcool/médicaments</w:t>
            </w:r>
          </w:p>
        </w:tc>
        <w:tc>
          <w:tcPr>
            <w:tcW w:w="2880" w:type="dxa"/>
          </w:tcPr>
          <w:p w14:paraId="5C9A16AB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1E649363" w14:textId="77777777" w:rsidR="006777F0" w:rsidRPr="00FD3E83" w:rsidRDefault="006777F0">
            <w:pPr>
              <w:rPr>
                <w:lang w:val="fr-FR"/>
              </w:rPr>
            </w:pPr>
          </w:p>
        </w:tc>
      </w:tr>
      <w:tr w:rsidR="006777F0" w14:paraId="49DF5381" w14:textId="77777777">
        <w:tc>
          <w:tcPr>
            <w:tcW w:w="2880" w:type="dxa"/>
          </w:tcPr>
          <w:p w14:paraId="567CBF01" w14:textId="77777777" w:rsidR="006777F0" w:rsidRDefault="00000000">
            <w:r>
              <w:t xml:space="preserve">Aptitude </w:t>
            </w:r>
            <w:proofErr w:type="spellStart"/>
            <w:r>
              <w:t>médicale</w:t>
            </w:r>
            <w:proofErr w:type="spellEnd"/>
            <w:r>
              <w:t xml:space="preserve"> </w:t>
            </w:r>
            <w:proofErr w:type="spellStart"/>
            <w:r>
              <w:t>validée</w:t>
            </w:r>
            <w:proofErr w:type="spellEnd"/>
          </w:p>
        </w:tc>
        <w:tc>
          <w:tcPr>
            <w:tcW w:w="2880" w:type="dxa"/>
          </w:tcPr>
          <w:p w14:paraId="0AB86D9F" w14:textId="77777777" w:rsidR="006777F0" w:rsidRDefault="006777F0"/>
        </w:tc>
        <w:tc>
          <w:tcPr>
            <w:tcW w:w="2880" w:type="dxa"/>
          </w:tcPr>
          <w:p w14:paraId="60522196" w14:textId="77777777" w:rsidR="006777F0" w:rsidRDefault="006777F0"/>
        </w:tc>
      </w:tr>
    </w:tbl>
    <w:p w14:paraId="179357CE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23C85024" w14:textId="77777777" w:rsidR="006777F0" w:rsidRDefault="00000000">
      <w:pPr>
        <w:pStyle w:val="Titre2"/>
      </w:pPr>
      <w:proofErr w:type="spellStart"/>
      <w:r>
        <w:lastRenderedPageBreak/>
        <w:t>Vérification</w:t>
      </w:r>
      <w:proofErr w:type="spellEnd"/>
      <w:r>
        <w:t xml:space="preserve"> communication et </w:t>
      </w:r>
      <w:proofErr w:type="spellStart"/>
      <w:r>
        <w:t>sécurité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242FAB05" w14:textId="77777777">
        <w:tc>
          <w:tcPr>
            <w:tcW w:w="2160" w:type="dxa"/>
          </w:tcPr>
          <w:p w14:paraId="56B74DCB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513040FB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4339CE07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1BA1AB27" w14:textId="77777777" w:rsidR="006777F0" w:rsidRDefault="00000000">
            <w:r>
              <w:t>Chef d’équipe</w:t>
            </w:r>
          </w:p>
        </w:tc>
      </w:tr>
      <w:tr w:rsidR="006777F0" w14:paraId="29F36A4B" w14:textId="77777777">
        <w:tc>
          <w:tcPr>
            <w:tcW w:w="2160" w:type="dxa"/>
          </w:tcPr>
          <w:p w14:paraId="53C0ACF7" w14:textId="77777777" w:rsidR="006777F0" w:rsidRDefault="006777F0"/>
        </w:tc>
        <w:tc>
          <w:tcPr>
            <w:tcW w:w="2160" w:type="dxa"/>
          </w:tcPr>
          <w:p w14:paraId="21B86AE1" w14:textId="77777777" w:rsidR="006777F0" w:rsidRDefault="006777F0"/>
        </w:tc>
        <w:tc>
          <w:tcPr>
            <w:tcW w:w="2160" w:type="dxa"/>
          </w:tcPr>
          <w:p w14:paraId="3AE909D6" w14:textId="77777777" w:rsidR="006777F0" w:rsidRDefault="006777F0"/>
        </w:tc>
        <w:tc>
          <w:tcPr>
            <w:tcW w:w="2160" w:type="dxa"/>
          </w:tcPr>
          <w:p w14:paraId="192B3741" w14:textId="77777777" w:rsidR="006777F0" w:rsidRDefault="006777F0"/>
        </w:tc>
      </w:tr>
    </w:tbl>
    <w:p w14:paraId="7A418321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6A6A0E6E" w14:textId="77777777">
        <w:tc>
          <w:tcPr>
            <w:tcW w:w="2880" w:type="dxa"/>
          </w:tcPr>
          <w:p w14:paraId="3E50788F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302DCB42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67DB7D7D" w14:textId="77777777" w:rsidR="006777F0" w:rsidRDefault="00000000">
            <w:r>
              <w:t>Observations</w:t>
            </w:r>
          </w:p>
        </w:tc>
      </w:tr>
      <w:tr w:rsidR="006777F0" w14:paraId="25DE6FA8" w14:textId="77777777">
        <w:tc>
          <w:tcPr>
            <w:tcW w:w="2880" w:type="dxa"/>
          </w:tcPr>
          <w:p w14:paraId="01B892FE" w14:textId="77777777" w:rsidR="006777F0" w:rsidRDefault="00000000">
            <w:r>
              <w:t>Téléphones de service chargés</w:t>
            </w:r>
          </w:p>
        </w:tc>
        <w:tc>
          <w:tcPr>
            <w:tcW w:w="2880" w:type="dxa"/>
          </w:tcPr>
          <w:p w14:paraId="20EBC582" w14:textId="77777777" w:rsidR="006777F0" w:rsidRDefault="006777F0"/>
        </w:tc>
        <w:tc>
          <w:tcPr>
            <w:tcW w:w="2880" w:type="dxa"/>
          </w:tcPr>
          <w:p w14:paraId="1004DEA7" w14:textId="77777777" w:rsidR="006777F0" w:rsidRDefault="006777F0"/>
        </w:tc>
      </w:tr>
      <w:tr w:rsidR="006777F0" w:rsidRPr="00CC4D13" w14:paraId="6EBDD549" w14:textId="77777777">
        <w:tc>
          <w:tcPr>
            <w:tcW w:w="2880" w:type="dxa"/>
          </w:tcPr>
          <w:p w14:paraId="616E4257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Procédures d’urgence rappelées à l’équipe</w:t>
            </w:r>
          </w:p>
        </w:tc>
        <w:tc>
          <w:tcPr>
            <w:tcW w:w="2880" w:type="dxa"/>
          </w:tcPr>
          <w:p w14:paraId="5DF3FA4A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73D5DE4B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03AC3D0C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2296022D" w14:textId="77777777" w:rsidR="006777F0" w:rsidRPr="00FD3E83" w:rsidRDefault="00000000">
      <w:pPr>
        <w:pStyle w:val="Titre2"/>
        <w:rPr>
          <w:lang w:val="fr-FR"/>
        </w:rPr>
      </w:pPr>
      <w:r w:rsidRPr="00FD3E83">
        <w:rPr>
          <w:lang w:val="fr-FR"/>
        </w:rPr>
        <w:t>Vérification risques spécifiques du 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42C3E21A" w14:textId="77777777">
        <w:tc>
          <w:tcPr>
            <w:tcW w:w="2160" w:type="dxa"/>
          </w:tcPr>
          <w:p w14:paraId="6FDE4E24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3E68AB19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5078A6D6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3FA547E5" w14:textId="77777777" w:rsidR="006777F0" w:rsidRDefault="00000000">
            <w:r>
              <w:t>Chef d’équipe</w:t>
            </w:r>
          </w:p>
        </w:tc>
      </w:tr>
      <w:tr w:rsidR="006777F0" w14:paraId="0AE97F57" w14:textId="77777777">
        <w:tc>
          <w:tcPr>
            <w:tcW w:w="2160" w:type="dxa"/>
          </w:tcPr>
          <w:p w14:paraId="6FC5C4FA" w14:textId="77777777" w:rsidR="006777F0" w:rsidRDefault="006777F0"/>
        </w:tc>
        <w:tc>
          <w:tcPr>
            <w:tcW w:w="2160" w:type="dxa"/>
          </w:tcPr>
          <w:p w14:paraId="11229A3E" w14:textId="77777777" w:rsidR="006777F0" w:rsidRDefault="006777F0"/>
        </w:tc>
        <w:tc>
          <w:tcPr>
            <w:tcW w:w="2160" w:type="dxa"/>
          </w:tcPr>
          <w:p w14:paraId="7783F3E4" w14:textId="77777777" w:rsidR="006777F0" w:rsidRDefault="006777F0"/>
        </w:tc>
        <w:tc>
          <w:tcPr>
            <w:tcW w:w="2160" w:type="dxa"/>
          </w:tcPr>
          <w:p w14:paraId="1C307AF3" w14:textId="77777777" w:rsidR="006777F0" w:rsidRDefault="006777F0"/>
        </w:tc>
      </w:tr>
    </w:tbl>
    <w:p w14:paraId="3AC6F5E3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2ECE8339" w14:textId="77777777">
        <w:tc>
          <w:tcPr>
            <w:tcW w:w="2880" w:type="dxa"/>
          </w:tcPr>
          <w:p w14:paraId="7DD3D1AA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421F5C8C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482E2F04" w14:textId="77777777" w:rsidR="006777F0" w:rsidRDefault="00000000">
            <w:r>
              <w:t>Observations</w:t>
            </w:r>
          </w:p>
        </w:tc>
      </w:tr>
      <w:tr w:rsidR="006777F0" w:rsidRPr="00CC4D13" w14:paraId="5615A0CC" w14:textId="77777777">
        <w:tc>
          <w:tcPr>
            <w:tcW w:w="2880" w:type="dxa"/>
          </w:tcPr>
          <w:p w14:paraId="438CE238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Zones à haute densité de trafic</w:t>
            </w:r>
          </w:p>
        </w:tc>
        <w:tc>
          <w:tcPr>
            <w:tcW w:w="2880" w:type="dxa"/>
          </w:tcPr>
          <w:p w14:paraId="0ECF673F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45B89AC0" w14:textId="77777777" w:rsidR="006777F0" w:rsidRPr="00FD3E83" w:rsidRDefault="006777F0">
            <w:pPr>
              <w:rPr>
                <w:lang w:val="fr-FR"/>
              </w:rPr>
            </w:pPr>
          </w:p>
        </w:tc>
      </w:tr>
      <w:tr w:rsidR="006777F0" w14:paraId="7D6EB3E1" w14:textId="77777777">
        <w:tc>
          <w:tcPr>
            <w:tcW w:w="2880" w:type="dxa"/>
          </w:tcPr>
          <w:p w14:paraId="16C6A547" w14:textId="77777777" w:rsidR="006777F0" w:rsidRDefault="00000000">
            <w:r>
              <w:t xml:space="preserve">Zones RF </w:t>
            </w:r>
            <w:proofErr w:type="spellStart"/>
            <w:r>
              <w:t>sensibles</w:t>
            </w:r>
            <w:proofErr w:type="spellEnd"/>
          </w:p>
        </w:tc>
        <w:tc>
          <w:tcPr>
            <w:tcW w:w="2880" w:type="dxa"/>
          </w:tcPr>
          <w:p w14:paraId="5DBF4F3C" w14:textId="77777777" w:rsidR="006777F0" w:rsidRDefault="006777F0"/>
        </w:tc>
        <w:tc>
          <w:tcPr>
            <w:tcW w:w="2880" w:type="dxa"/>
          </w:tcPr>
          <w:p w14:paraId="0F4FA4B7" w14:textId="77777777" w:rsidR="006777F0" w:rsidRDefault="006777F0"/>
        </w:tc>
      </w:tr>
      <w:tr w:rsidR="006777F0" w14:paraId="6AE25F3D" w14:textId="77777777">
        <w:tc>
          <w:tcPr>
            <w:tcW w:w="2880" w:type="dxa"/>
          </w:tcPr>
          <w:p w14:paraId="1AF7AFCF" w14:textId="77777777" w:rsidR="006777F0" w:rsidRDefault="00000000">
            <w:r>
              <w:t>Risques électriques</w:t>
            </w:r>
          </w:p>
        </w:tc>
        <w:tc>
          <w:tcPr>
            <w:tcW w:w="2880" w:type="dxa"/>
          </w:tcPr>
          <w:p w14:paraId="2B204F6C" w14:textId="77777777" w:rsidR="006777F0" w:rsidRDefault="006777F0"/>
        </w:tc>
        <w:tc>
          <w:tcPr>
            <w:tcW w:w="2880" w:type="dxa"/>
          </w:tcPr>
          <w:p w14:paraId="1193B70E" w14:textId="77777777" w:rsidR="006777F0" w:rsidRDefault="006777F0"/>
        </w:tc>
      </w:tr>
    </w:tbl>
    <w:p w14:paraId="096C881F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0269E13B" w14:textId="77777777" w:rsidR="006777F0" w:rsidRDefault="00000000">
      <w:pPr>
        <w:pStyle w:val="Titre2"/>
      </w:pPr>
      <w:proofErr w:type="spellStart"/>
      <w:r>
        <w:t>Vérification</w:t>
      </w:r>
      <w:proofErr w:type="spellEnd"/>
      <w:r>
        <w:t xml:space="preserve"> documentation </w:t>
      </w:r>
      <w:proofErr w:type="spellStart"/>
      <w:r>
        <w:t>embarquée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2B116AD8" w14:textId="77777777">
        <w:tc>
          <w:tcPr>
            <w:tcW w:w="2160" w:type="dxa"/>
          </w:tcPr>
          <w:p w14:paraId="32F257A5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16192C2A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5EBFFBDB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062DEE08" w14:textId="77777777" w:rsidR="006777F0" w:rsidRDefault="00000000">
            <w:r>
              <w:t>Chef d’équipe</w:t>
            </w:r>
          </w:p>
        </w:tc>
      </w:tr>
      <w:tr w:rsidR="006777F0" w14:paraId="3DFDC49F" w14:textId="77777777">
        <w:tc>
          <w:tcPr>
            <w:tcW w:w="2160" w:type="dxa"/>
          </w:tcPr>
          <w:p w14:paraId="563CB450" w14:textId="77777777" w:rsidR="006777F0" w:rsidRDefault="006777F0"/>
        </w:tc>
        <w:tc>
          <w:tcPr>
            <w:tcW w:w="2160" w:type="dxa"/>
          </w:tcPr>
          <w:p w14:paraId="71DE44B7" w14:textId="77777777" w:rsidR="006777F0" w:rsidRDefault="006777F0"/>
        </w:tc>
        <w:tc>
          <w:tcPr>
            <w:tcW w:w="2160" w:type="dxa"/>
          </w:tcPr>
          <w:p w14:paraId="76FF10A5" w14:textId="77777777" w:rsidR="006777F0" w:rsidRDefault="006777F0"/>
        </w:tc>
        <w:tc>
          <w:tcPr>
            <w:tcW w:w="2160" w:type="dxa"/>
          </w:tcPr>
          <w:p w14:paraId="322E86FF" w14:textId="77777777" w:rsidR="006777F0" w:rsidRDefault="006777F0"/>
        </w:tc>
      </w:tr>
    </w:tbl>
    <w:p w14:paraId="4B6CD563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3AD45247" w14:textId="77777777">
        <w:tc>
          <w:tcPr>
            <w:tcW w:w="2880" w:type="dxa"/>
          </w:tcPr>
          <w:p w14:paraId="294317B3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0DF0F49D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6FE4E28E" w14:textId="77777777" w:rsidR="006777F0" w:rsidRDefault="00000000">
            <w:r>
              <w:t>Observations</w:t>
            </w:r>
          </w:p>
        </w:tc>
      </w:tr>
      <w:tr w:rsidR="006777F0" w14:paraId="4D4804F8" w14:textId="77777777">
        <w:tc>
          <w:tcPr>
            <w:tcW w:w="2880" w:type="dxa"/>
          </w:tcPr>
          <w:p w14:paraId="1AD21601" w14:textId="77777777" w:rsidR="006777F0" w:rsidRDefault="00000000">
            <w:r>
              <w:t xml:space="preserve">Autorisations de mission </w:t>
            </w:r>
          </w:p>
          <w:p w14:paraId="7E654ED2" w14:textId="4F0D33DA" w:rsidR="008131C3" w:rsidRDefault="008131C3"/>
        </w:tc>
        <w:tc>
          <w:tcPr>
            <w:tcW w:w="2880" w:type="dxa"/>
          </w:tcPr>
          <w:p w14:paraId="0F8DD71D" w14:textId="77777777" w:rsidR="006777F0" w:rsidRDefault="006777F0"/>
        </w:tc>
        <w:tc>
          <w:tcPr>
            <w:tcW w:w="2880" w:type="dxa"/>
          </w:tcPr>
          <w:p w14:paraId="4F821AB9" w14:textId="77777777" w:rsidR="006777F0" w:rsidRDefault="006777F0"/>
        </w:tc>
      </w:tr>
      <w:tr w:rsidR="006777F0" w:rsidRPr="00CC4D13" w14:paraId="73076A1F" w14:textId="77777777">
        <w:tc>
          <w:tcPr>
            <w:tcW w:w="2880" w:type="dxa"/>
          </w:tcPr>
          <w:p w14:paraId="5EF38F29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Copies permis de conduire, certificats médicaux</w:t>
            </w:r>
          </w:p>
        </w:tc>
        <w:tc>
          <w:tcPr>
            <w:tcW w:w="2880" w:type="dxa"/>
          </w:tcPr>
          <w:p w14:paraId="40C7F568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521E64A2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7E7F2E34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701C8656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 w:type="page"/>
      </w:r>
    </w:p>
    <w:p w14:paraId="115A7E6A" w14:textId="77777777" w:rsidR="006777F0" w:rsidRDefault="00000000">
      <w:pPr>
        <w:pStyle w:val="Titre2"/>
      </w:pPr>
      <w:proofErr w:type="spellStart"/>
      <w:r>
        <w:lastRenderedPageBreak/>
        <w:t>Vérification</w:t>
      </w:r>
      <w:proofErr w:type="spellEnd"/>
      <w:r>
        <w:t xml:space="preserve"> </w:t>
      </w:r>
      <w:proofErr w:type="spellStart"/>
      <w:r>
        <w:t>environnementale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6FAAC8AD" w14:textId="77777777">
        <w:tc>
          <w:tcPr>
            <w:tcW w:w="2160" w:type="dxa"/>
          </w:tcPr>
          <w:p w14:paraId="57B07502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2785B907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5017F937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42C08B3F" w14:textId="77777777" w:rsidR="006777F0" w:rsidRDefault="00000000">
            <w:r>
              <w:t>Chef d’équipe</w:t>
            </w:r>
          </w:p>
        </w:tc>
      </w:tr>
      <w:tr w:rsidR="006777F0" w14:paraId="0B71A583" w14:textId="77777777">
        <w:tc>
          <w:tcPr>
            <w:tcW w:w="2160" w:type="dxa"/>
          </w:tcPr>
          <w:p w14:paraId="05E1780E" w14:textId="77777777" w:rsidR="006777F0" w:rsidRDefault="006777F0"/>
        </w:tc>
        <w:tc>
          <w:tcPr>
            <w:tcW w:w="2160" w:type="dxa"/>
          </w:tcPr>
          <w:p w14:paraId="35C77772" w14:textId="77777777" w:rsidR="006777F0" w:rsidRDefault="006777F0"/>
        </w:tc>
        <w:tc>
          <w:tcPr>
            <w:tcW w:w="2160" w:type="dxa"/>
          </w:tcPr>
          <w:p w14:paraId="403E1965" w14:textId="77777777" w:rsidR="006777F0" w:rsidRDefault="006777F0"/>
        </w:tc>
        <w:tc>
          <w:tcPr>
            <w:tcW w:w="2160" w:type="dxa"/>
          </w:tcPr>
          <w:p w14:paraId="29610E63" w14:textId="77777777" w:rsidR="006777F0" w:rsidRDefault="006777F0"/>
        </w:tc>
      </w:tr>
    </w:tbl>
    <w:p w14:paraId="21E75940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5ECCB80A" w14:textId="77777777">
        <w:tc>
          <w:tcPr>
            <w:tcW w:w="2880" w:type="dxa"/>
          </w:tcPr>
          <w:p w14:paraId="4357AABE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153E013C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06C215D8" w14:textId="77777777" w:rsidR="006777F0" w:rsidRDefault="00000000">
            <w:r>
              <w:t>Observations</w:t>
            </w:r>
          </w:p>
        </w:tc>
      </w:tr>
      <w:tr w:rsidR="006777F0" w14:paraId="2B6DD94F" w14:textId="77777777">
        <w:tc>
          <w:tcPr>
            <w:tcW w:w="2880" w:type="dxa"/>
          </w:tcPr>
          <w:p w14:paraId="6EBD36CA" w14:textId="77777777" w:rsidR="006777F0" w:rsidRDefault="00000000">
            <w:r>
              <w:t>Respect gestion déchets électroniques</w:t>
            </w:r>
          </w:p>
        </w:tc>
        <w:tc>
          <w:tcPr>
            <w:tcW w:w="2880" w:type="dxa"/>
          </w:tcPr>
          <w:p w14:paraId="6BEBD772" w14:textId="77777777" w:rsidR="006777F0" w:rsidRDefault="006777F0"/>
        </w:tc>
        <w:tc>
          <w:tcPr>
            <w:tcW w:w="2880" w:type="dxa"/>
          </w:tcPr>
          <w:p w14:paraId="51B51830" w14:textId="77777777" w:rsidR="006777F0" w:rsidRDefault="006777F0"/>
        </w:tc>
      </w:tr>
      <w:tr w:rsidR="006777F0" w:rsidRPr="00CC4D13" w14:paraId="0F99A327" w14:textId="77777777">
        <w:tc>
          <w:tcPr>
            <w:tcW w:w="2880" w:type="dxa"/>
          </w:tcPr>
          <w:p w14:paraId="30366672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Interdiction pollution sonore/excès émissions</w:t>
            </w:r>
          </w:p>
        </w:tc>
        <w:tc>
          <w:tcPr>
            <w:tcW w:w="2880" w:type="dxa"/>
          </w:tcPr>
          <w:p w14:paraId="3204E67A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010A9F9B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1414B83C" w14:textId="77777777" w:rsidR="006777F0" w:rsidRPr="00FD3E83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016DEEC6" w14:textId="77777777" w:rsidR="006777F0" w:rsidRPr="00FD3E83" w:rsidRDefault="00000000">
      <w:pPr>
        <w:pStyle w:val="Titre2"/>
        <w:rPr>
          <w:lang w:val="fr-FR"/>
        </w:rPr>
      </w:pPr>
      <w:r w:rsidRPr="00FD3E83">
        <w:rPr>
          <w:lang w:val="fr-FR"/>
        </w:rPr>
        <w:t>Vérification quotidienne générale (checklist synthèse)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77F0" w14:paraId="0C4F8230" w14:textId="77777777">
        <w:tc>
          <w:tcPr>
            <w:tcW w:w="2160" w:type="dxa"/>
          </w:tcPr>
          <w:p w14:paraId="716DE2E4" w14:textId="77777777" w:rsidR="006777F0" w:rsidRDefault="00000000">
            <w:r>
              <w:t>Date</w:t>
            </w:r>
          </w:p>
        </w:tc>
        <w:tc>
          <w:tcPr>
            <w:tcW w:w="2160" w:type="dxa"/>
          </w:tcPr>
          <w:p w14:paraId="1FA6312E" w14:textId="77777777" w:rsidR="006777F0" w:rsidRDefault="00000000">
            <w:r>
              <w:t>Lieu / Zone</w:t>
            </w:r>
          </w:p>
        </w:tc>
        <w:tc>
          <w:tcPr>
            <w:tcW w:w="2160" w:type="dxa"/>
          </w:tcPr>
          <w:p w14:paraId="45B96363" w14:textId="77777777" w:rsidR="006777F0" w:rsidRDefault="00000000">
            <w:r>
              <w:t>Équipe</w:t>
            </w:r>
          </w:p>
        </w:tc>
        <w:tc>
          <w:tcPr>
            <w:tcW w:w="2160" w:type="dxa"/>
          </w:tcPr>
          <w:p w14:paraId="7426B736" w14:textId="77777777" w:rsidR="006777F0" w:rsidRDefault="00000000">
            <w:r>
              <w:t>Chef d’équipe</w:t>
            </w:r>
          </w:p>
        </w:tc>
      </w:tr>
      <w:tr w:rsidR="006777F0" w14:paraId="0D87EB90" w14:textId="77777777">
        <w:tc>
          <w:tcPr>
            <w:tcW w:w="2160" w:type="dxa"/>
          </w:tcPr>
          <w:p w14:paraId="614230BF" w14:textId="77777777" w:rsidR="006777F0" w:rsidRDefault="006777F0"/>
        </w:tc>
        <w:tc>
          <w:tcPr>
            <w:tcW w:w="2160" w:type="dxa"/>
          </w:tcPr>
          <w:p w14:paraId="4354E9E6" w14:textId="77777777" w:rsidR="006777F0" w:rsidRDefault="006777F0"/>
        </w:tc>
        <w:tc>
          <w:tcPr>
            <w:tcW w:w="2160" w:type="dxa"/>
          </w:tcPr>
          <w:p w14:paraId="2B9E0694" w14:textId="77777777" w:rsidR="006777F0" w:rsidRDefault="006777F0"/>
        </w:tc>
        <w:tc>
          <w:tcPr>
            <w:tcW w:w="2160" w:type="dxa"/>
          </w:tcPr>
          <w:p w14:paraId="686F366D" w14:textId="77777777" w:rsidR="006777F0" w:rsidRDefault="006777F0"/>
        </w:tc>
      </w:tr>
    </w:tbl>
    <w:p w14:paraId="32649F5F" w14:textId="77777777" w:rsidR="006777F0" w:rsidRDefault="006777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77F0" w14:paraId="61A87628" w14:textId="77777777">
        <w:tc>
          <w:tcPr>
            <w:tcW w:w="2880" w:type="dxa"/>
          </w:tcPr>
          <w:p w14:paraId="5942D1DB" w14:textId="77777777" w:rsidR="006777F0" w:rsidRDefault="00000000">
            <w:r>
              <w:t>Élément à vérifier</w:t>
            </w:r>
          </w:p>
        </w:tc>
        <w:tc>
          <w:tcPr>
            <w:tcW w:w="2880" w:type="dxa"/>
          </w:tcPr>
          <w:p w14:paraId="7379B04C" w14:textId="77777777" w:rsidR="006777F0" w:rsidRDefault="00000000">
            <w:r>
              <w:t>Conforme (Oui/Non/NA)</w:t>
            </w:r>
          </w:p>
        </w:tc>
        <w:tc>
          <w:tcPr>
            <w:tcW w:w="2880" w:type="dxa"/>
          </w:tcPr>
          <w:p w14:paraId="1E6D4979" w14:textId="77777777" w:rsidR="006777F0" w:rsidRDefault="00000000">
            <w:r>
              <w:t>Observations</w:t>
            </w:r>
          </w:p>
        </w:tc>
      </w:tr>
      <w:tr w:rsidR="006777F0" w14:paraId="190012DA" w14:textId="77777777">
        <w:tc>
          <w:tcPr>
            <w:tcW w:w="2880" w:type="dxa"/>
          </w:tcPr>
          <w:p w14:paraId="16C9B626" w14:textId="77777777" w:rsidR="006777F0" w:rsidRDefault="00000000">
            <w:r>
              <w:t>Validation par Chef d’équipe</w:t>
            </w:r>
          </w:p>
        </w:tc>
        <w:tc>
          <w:tcPr>
            <w:tcW w:w="2880" w:type="dxa"/>
          </w:tcPr>
          <w:p w14:paraId="535D8C92" w14:textId="77777777" w:rsidR="006777F0" w:rsidRDefault="006777F0"/>
        </w:tc>
        <w:tc>
          <w:tcPr>
            <w:tcW w:w="2880" w:type="dxa"/>
          </w:tcPr>
          <w:p w14:paraId="46E6A2CB" w14:textId="77777777" w:rsidR="006777F0" w:rsidRDefault="006777F0"/>
        </w:tc>
      </w:tr>
      <w:tr w:rsidR="006777F0" w:rsidRPr="00CC4D13" w14:paraId="7D146D6D" w14:textId="77777777">
        <w:tc>
          <w:tcPr>
            <w:tcW w:w="2880" w:type="dxa"/>
          </w:tcPr>
          <w:p w14:paraId="32DFE527" w14:textId="77777777" w:rsidR="006777F0" w:rsidRPr="00FD3E83" w:rsidRDefault="00000000">
            <w:pPr>
              <w:rPr>
                <w:lang w:val="fr-FR"/>
              </w:rPr>
            </w:pPr>
            <w:r w:rsidRPr="00FD3E83">
              <w:rPr>
                <w:lang w:val="fr-FR"/>
              </w:rPr>
              <w:t>Revue rapide des registres précédents</w:t>
            </w:r>
          </w:p>
        </w:tc>
        <w:tc>
          <w:tcPr>
            <w:tcW w:w="2880" w:type="dxa"/>
          </w:tcPr>
          <w:p w14:paraId="5266C63C" w14:textId="77777777" w:rsidR="006777F0" w:rsidRPr="00FD3E83" w:rsidRDefault="006777F0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4BCFC70F" w14:textId="77777777" w:rsidR="006777F0" w:rsidRPr="00FD3E83" w:rsidRDefault="006777F0">
            <w:pPr>
              <w:rPr>
                <w:lang w:val="fr-FR"/>
              </w:rPr>
            </w:pPr>
          </w:p>
        </w:tc>
      </w:tr>
    </w:tbl>
    <w:p w14:paraId="13B6ECC8" w14:textId="77777777" w:rsidR="006777F0" w:rsidRDefault="00000000">
      <w:pPr>
        <w:rPr>
          <w:lang w:val="fr-FR"/>
        </w:rPr>
      </w:pPr>
      <w:r w:rsidRPr="00FD3E83">
        <w:rPr>
          <w:lang w:val="fr-FR"/>
        </w:rPr>
        <w:br/>
        <w:t>Signature Chef d’équipe : ____________________      Signature Responsable QHSE : ____________________</w:t>
      </w:r>
    </w:p>
    <w:p w14:paraId="4675AE8B" w14:textId="77777777" w:rsidR="00FD3E83" w:rsidRDefault="00FD3E83">
      <w:pPr>
        <w:rPr>
          <w:lang w:val="fr-FR"/>
        </w:rPr>
      </w:pPr>
    </w:p>
    <w:p w14:paraId="6F1F2E43" w14:textId="740BC6CC" w:rsidR="00FD3E83" w:rsidRPr="00542099" w:rsidRDefault="00FD3E83" w:rsidP="00FD3E83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p w14:paraId="7EB48A00" w14:textId="77777777" w:rsidR="00FD3E83" w:rsidRPr="00FD3E83" w:rsidRDefault="00FD3E83">
      <w:pPr>
        <w:rPr>
          <w:lang w:val="fr-FR"/>
        </w:rPr>
      </w:pPr>
    </w:p>
    <w:sectPr w:rsidR="00FD3E83" w:rsidRPr="00FD3E83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8AB9" w14:textId="77777777" w:rsidR="00334FC8" w:rsidRDefault="00334FC8">
      <w:pPr>
        <w:spacing w:after="0" w:line="240" w:lineRule="auto"/>
      </w:pPr>
      <w:r>
        <w:separator/>
      </w:r>
    </w:p>
  </w:endnote>
  <w:endnote w:type="continuationSeparator" w:id="0">
    <w:p w14:paraId="1EAF2B3F" w14:textId="77777777" w:rsidR="00334FC8" w:rsidRDefault="0033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D02D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6D984C4D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93BF" w14:textId="77777777" w:rsidR="00334FC8" w:rsidRDefault="00334FC8">
      <w:pPr>
        <w:spacing w:after="0" w:line="240" w:lineRule="auto"/>
      </w:pPr>
      <w:r>
        <w:separator/>
      </w:r>
    </w:p>
  </w:footnote>
  <w:footnote w:type="continuationSeparator" w:id="0">
    <w:p w14:paraId="6ABA39D1" w14:textId="77777777" w:rsidR="00334FC8" w:rsidRDefault="0033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CA99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13D008" wp14:editId="5C20A7D5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4A"/>
    <w:rsid w:val="00326F90"/>
    <w:rsid w:val="00334FC8"/>
    <w:rsid w:val="00414345"/>
    <w:rsid w:val="00542099"/>
    <w:rsid w:val="005C612B"/>
    <w:rsid w:val="006777F0"/>
    <w:rsid w:val="008131C3"/>
    <w:rsid w:val="008E16E8"/>
    <w:rsid w:val="00AA1D8D"/>
    <w:rsid w:val="00B47730"/>
    <w:rsid w:val="00CB0664"/>
    <w:rsid w:val="00CC4D13"/>
    <w:rsid w:val="00DA46A7"/>
    <w:rsid w:val="00DA70C7"/>
    <w:rsid w:val="00E9749B"/>
    <w:rsid w:val="00F670A6"/>
    <w:rsid w:val="00F741EA"/>
    <w:rsid w:val="00FC693F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ED9A9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552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7</cp:revision>
  <cp:lastPrinted>2025-08-27T07:55:00Z</cp:lastPrinted>
  <dcterms:created xsi:type="dcterms:W3CDTF">2013-12-23T23:15:00Z</dcterms:created>
  <dcterms:modified xsi:type="dcterms:W3CDTF">2025-08-27T08:15:00Z</dcterms:modified>
  <cp:category/>
</cp:coreProperties>
</file>